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F4AB" w14:textId="57057579" w:rsidR="00FC0ECB" w:rsidRDefault="00000000">
      <w:pPr>
        <w:pStyle w:val="Nadpis1"/>
      </w:pPr>
      <w:r>
        <w:t>PŘIHLÁŠKA NA PŘÍMĚSTSKÉ TÁBORY 2026</w:t>
      </w:r>
      <w:r w:rsidR="00507BC1">
        <w:t xml:space="preserve"> – SVČ Vážka</w:t>
      </w:r>
    </w:p>
    <w:p w14:paraId="3D173ACF" w14:textId="77777777" w:rsidR="00FC0ECB" w:rsidRDefault="00000000">
      <w:r>
        <w:t>Cena: 500 Kč / týden</w:t>
      </w:r>
    </w:p>
    <w:p w14:paraId="3F37E640" w14:textId="77777777" w:rsidR="00FC0ECB" w:rsidRDefault="00000000">
      <w:r>
        <w:br/>
        <w:t>Termín (zakroužkujte):</w:t>
      </w:r>
    </w:p>
    <w:p w14:paraId="5E88F0ED" w14:textId="52B8D261" w:rsidR="00FC0ECB" w:rsidRDefault="00000000">
      <w:r>
        <w:t xml:space="preserve">☐ 29. 6. – 3. 7. 2026 </w:t>
      </w:r>
    </w:p>
    <w:p w14:paraId="468F9F78" w14:textId="5A3B31EF" w:rsidR="00FC0ECB" w:rsidRDefault="00000000">
      <w:r>
        <w:t xml:space="preserve">☐ </w:t>
      </w:r>
      <w:r w:rsidR="008C20CD">
        <w:t>7</w:t>
      </w:r>
      <w:r>
        <w:t xml:space="preserve">. 7. – 10. 7. 2026 </w:t>
      </w:r>
    </w:p>
    <w:p w14:paraId="0EE5A39A" w14:textId="138EACFE" w:rsidR="00FC0ECB" w:rsidRDefault="00000000">
      <w:r>
        <w:t xml:space="preserve">☐ 20. 7. – 24. 7. 2026 </w:t>
      </w:r>
    </w:p>
    <w:p w14:paraId="1AC1F8BB" w14:textId="1BBAB5B3" w:rsidR="00FC0ECB" w:rsidRDefault="00000000">
      <w:r>
        <w:t xml:space="preserve">☐ 27. 7. – 31. 7. 2026 </w:t>
      </w:r>
    </w:p>
    <w:p w14:paraId="1E6FD0BD" w14:textId="2C59C794" w:rsidR="00FC0ECB" w:rsidRDefault="00000000">
      <w:r>
        <w:t xml:space="preserve">☐ 3. 8. – 7. 8. 2026 </w:t>
      </w:r>
    </w:p>
    <w:p w14:paraId="42A79BFB" w14:textId="7EB286A6" w:rsidR="00FC0ECB" w:rsidRDefault="00000000">
      <w:r>
        <w:t xml:space="preserve">☐ 17. 8. – 21. 8. 2026 </w:t>
      </w:r>
    </w:p>
    <w:p w14:paraId="3317C44D" w14:textId="23412261" w:rsidR="00FC0ECB" w:rsidRDefault="00000000">
      <w:r>
        <w:t xml:space="preserve">☐ 24. 8. – 28. 8. 2026 </w:t>
      </w:r>
    </w:p>
    <w:p w14:paraId="31D288D4" w14:textId="77777777" w:rsidR="00FC0ECB" w:rsidRDefault="00000000">
      <w:r>
        <w:br/>
        <w:t>ÚDAJE O DÍTĚTI</w:t>
      </w:r>
    </w:p>
    <w:p w14:paraId="74D7F219" w14:textId="77777777" w:rsidR="00FC0ECB" w:rsidRDefault="00000000">
      <w:r>
        <w:t>Jméno a příjmení: __________________  Datum narození: ____________</w:t>
      </w:r>
      <w:r>
        <w:br/>
        <w:t>Adresa: _________________________________________________</w:t>
      </w:r>
      <w:r>
        <w:br/>
        <w:t>Zdravotní pojišťovna: __________  Omezení / alergie: ____________________</w:t>
      </w:r>
    </w:p>
    <w:p w14:paraId="1B6F950E" w14:textId="77777777" w:rsidR="00FC0ECB" w:rsidRDefault="00000000">
      <w:r>
        <w:br/>
        <w:t>ÚDAJE O ZÁKONNÉM ZÁSTUPCI</w:t>
      </w:r>
    </w:p>
    <w:p w14:paraId="22B60A30" w14:textId="77777777" w:rsidR="00FC0ECB" w:rsidRDefault="00000000">
      <w:r>
        <w:t>Jméno a příjmení: ________________________________</w:t>
      </w:r>
      <w:r>
        <w:br/>
        <w:t>Telefon: __________________  E-mail: ________________________________</w:t>
      </w:r>
    </w:p>
    <w:p w14:paraId="3CB18D95" w14:textId="77777777" w:rsidR="00FC0ECB" w:rsidRDefault="00000000">
      <w:r>
        <w:br/>
        <w:t>Může dítě odcházet samo domů? ☐ ano ☐ ne</w:t>
      </w:r>
      <w:r>
        <w:br/>
        <w:t>Osoba oprávněná k vyzvedávání dítěte: ________________________________</w:t>
      </w:r>
    </w:p>
    <w:p w14:paraId="0291652C" w14:textId="77777777" w:rsidR="00FC0ECB" w:rsidRDefault="00000000">
      <w:r>
        <w:br/>
        <w:t>Prohlašuji, že dítě je zdravotně způsobilé k účasti na příměstském táboře a souhlasím s účastí dítěte i s pořizováním fotografií pro propagační účely organizátora.</w:t>
      </w:r>
    </w:p>
    <w:p w14:paraId="1EE30CDF" w14:textId="77777777" w:rsidR="00FC0ECB" w:rsidRDefault="00000000">
      <w:r>
        <w:br/>
        <w:t>V __________ dne __________      Podpis zákonného zástupce: __________________</w:t>
      </w:r>
    </w:p>
    <w:sectPr w:rsidR="00FC0ECB" w:rsidSect="00034616">
      <w:pgSz w:w="12240" w:h="15840"/>
      <w:pgMar w:top="1417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8E69" w14:textId="77777777" w:rsidR="00714C0A" w:rsidRDefault="00714C0A">
      <w:pPr>
        <w:spacing w:after="0" w:line="240" w:lineRule="auto"/>
      </w:pPr>
      <w:r>
        <w:separator/>
      </w:r>
    </w:p>
  </w:endnote>
  <w:endnote w:type="continuationSeparator" w:id="0">
    <w:p w14:paraId="4AD60E25" w14:textId="77777777" w:rsidR="00714C0A" w:rsidRDefault="0071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7F47" w14:textId="77777777" w:rsidR="00714C0A" w:rsidRDefault="00714C0A">
      <w:pPr>
        <w:spacing w:after="0" w:line="240" w:lineRule="auto"/>
      </w:pPr>
      <w:r>
        <w:separator/>
      </w:r>
    </w:p>
  </w:footnote>
  <w:footnote w:type="continuationSeparator" w:id="0">
    <w:p w14:paraId="7745BA21" w14:textId="77777777" w:rsidR="00714C0A" w:rsidRDefault="0071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322296">
    <w:abstractNumId w:val="8"/>
  </w:num>
  <w:num w:numId="2" w16cid:durableId="1329137694">
    <w:abstractNumId w:val="6"/>
  </w:num>
  <w:num w:numId="3" w16cid:durableId="1150251241">
    <w:abstractNumId w:val="5"/>
  </w:num>
  <w:num w:numId="4" w16cid:durableId="2124377851">
    <w:abstractNumId w:val="4"/>
  </w:num>
  <w:num w:numId="5" w16cid:durableId="30766194">
    <w:abstractNumId w:val="7"/>
  </w:num>
  <w:num w:numId="6" w16cid:durableId="1815289973">
    <w:abstractNumId w:val="3"/>
  </w:num>
  <w:num w:numId="7" w16cid:durableId="1865095524">
    <w:abstractNumId w:val="2"/>
  </w:num>
  <w:num w:numId="8" w16cid:durableId="1725711929">
    <w:abstractNumId w:val="1"/>
  </w:num>
  <w:num w:numId="9" w16cid:durableId="188968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C1B"/>
    <w:rsid w:val="0029639D"/>
    <w:rsid w:val="002D5905"/>
    <w:rsid w:val="00326F90"/>
    <w:rsid w:val="004F58F6"/>
    <w:rsid w:val="00507BC1"/>
    <w:rsid w:val="00714C0A"/>
    <w:rsid w:val="00862433"/>
    <w:rsid w:val="008C20CD"/>
    <w:rsid w:val="00AA1D8D"/>
    <w:rsid w:val="00B47730"/>
    <w:rsid w:val="00CB0664"/>
    <w:rsid w:val="00FC0E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65F0"/>
  <w14:defaultImageDpi w14:val="300"/>
  <w15:docId w15:val="{3D4BA04B-9D44-4ECC-8BC2-25159A30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Blanka Špásová</cp:lastModifiedBy>
  <cp:revision>4</cp:revision>
  <dcterms:created xsi:type="dcterms:W3CDTF">2013-12-23T23:15:00Z</dcterms:created>
  <dcterms:modified xsi:type="dcterms:W3CDTF">2026-02-09T12:31:00Z</dcterms:modified>
  <cp:category/>
</cp:coreProperties>
</file>